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书名：走近中年  走进智慧</w:t>
      </w:r>
    </w:p>
    <w:p>
      <w:r>
        <w:t>作者：（新西兰）朱丽叶·巴滕（Juliet Batten）著；崔子伟译</w:t>
      </w:r>
    </w:p>
    <w:p>
      <w:r>
        <w:t>出版社：上海：上海科学普及出版社</w:t>
      </w:r>
    </w:p>
    <w:p>
      <w:r>
        <w:t>出版日期：2004.06</w:t>
      </w:r>
    </w:p>
    <w:p>
      <w:r>
        <w:t>总页数：303</w:t>
      </w:r>
    </w:p>
    <w:p>
      <w:r>
        <w:t>更多请访问教客网: www.jiaokey.com</w:t>
      </w:r>
    </w:p>
    <w:p>
      <w:r>
        <w:t>走近中年  走进智慧 评论地址：https://www.jiaokey.com/book/detail/11276033.html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