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书名：预防癌症、心脏病、骨质疏松的神奇大豆</w:t>
      </w:r>
    </w:p>
    <w:p>
      <w:r>
        <w:t>作者：（美）杰克·查蓝（Jack Challem）等著；许琇萍译</w:t>
      </w:r>
    </w:p>
    <w:p>
      <w:r>
        <w:t>出版社：汕头：汕头大学出版社</w:t>
      </w:r>
    </w:p>
    <w:p>
      <w:r>
        <w:t>出版日期：2003.07</w:t>
      </w:r>
    </w:p>
    <w:p>
      <w:r>
        <w:t>总页数：139</w:t>
      </w:r>
    </w:p>
    <w:p>
      <w:r>
        <w:t>更多请访问教客网: www.jiaokey.com</w:t>
      </w:r>
    </w:p>
    <w:p>
      <w:r>
        <w:t>预防癌症、心脏病、骨质疏松的神奇大豆 评论地址：https://www.jiaokey.com/book/detail/11276028.html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