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书名：女性运动营养学</w:t>
      </w:r>
    </w:p>
    <w:p>
      <w:r>
        <w:t>作者：（英）安妮塔·比恩（Anita Bean），（英）佩吉·威灵顿（Peggy Wellington）编著；许勉君译</w:t>
      </w:r>
    </w:p>
    <w:p>
      <w:r>
        <w:t>出版社：汕头：汕头大学出版社</w:t>
      </w:r>
    </w:p>
    <w:p>
      <w:r>
        <w:t>出版日期：2004.06</w:t>
      </w:r>
    </w:p>
    <w:p>
      <w:r>
        <w:t>总页数：189</w:t>
      </w:r>
    </w:p>
    <w:p>
      <w:r>
        <w:t>更多请访问教客网: www.jiaokey.com</w:t>
      </w:r>
    </w:p>
    <w:p>
      <w:r>
        <w:t>女性运动营养学 评论地址：https://www.jiaokey.com/book/detail/11276013.html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