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书名：让饮食知识进入你家  30分钟告别对健康饮食的无知</w:t>
      </w:r>
    </w:p>
    <w:p>
      <w:r>
        <w:t>作者：若兰编著</w:t>
      </w:r>
    </w:p>
    <w:p>
      <w:r>
        <w:t>出版社：北京:中国纺织出版社,2004.08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让饮食知识进入你家  30分钟告别对健康饮食的无知 评论地址：https://www.jiaokey.com/book/detail/11276007.html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