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书名：针刺手法技巧与应用解剖</w:t>
      </w:r>
    </w:p>
    <w:p>
      <w:r>
        <w:t>作者：孙国杰，袁尚荣主编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总页数：250</w:t>
      </w:r>
    </w:p>
    <w:p>
      <w:r>
        <w:t>更多请访问教客网: www.jiaokey.com</w:t>
      </w:r>
    </w:p>
    <w:p>
      <w:r>
        <w:t>针刺手法技巧与应用解剖 评论地址：https://www.jiaokey.com/book/detail/11275973.html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