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Fit到漏油  2  极速减肥手册</w:t>
      </w:r>
    </w:p>
    <w:p>
      <w:r>
        <w:rPr>
          <w:rFonts w:ascii="宋体" w:hAnsi="宋体" w:eastAsia="宋体"/>
          <w:sz w:val="24"/>
        </w:rPr>
        <w:t>欧阳江，郑佩诗著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Fit到漏油  2  极速减肥手册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欧阳江，郑佩诗著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本书出售、求购地址：https://www.jiaokey.com/book/detail/11275963.html</w:t>
      </w:r>
    </w:p>
    <w:p>
      <w:r>
        <w:t>更多相关图书推荐：https://www.jiaokey.com</w:t>
      </w:r>
    </w:p>
    <w:p>
      <w:r>
        <w:t>欧阳江，郑佩诗著 其他作品：https://www.jiaokey.com/tag/欧阳江，郑佩诗著.html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关键词搜索：https://www.jiaokey.com/tag/Fit到漏油  2  极速减肥手册.html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