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银行反对银行  巴塞尔新资本协议与中国信用风险分析</w:t>
      </w:r>
    </w:p>
    <w:p>
      <w:r>
        <w:rPr>
          <w:rFonts w:ascii="宋体" w:hAnsi="宋体" w:eastAsia="宋体"/>
          <w:sz w:val="24"/>
        </w:rPr>
        <w:t>张海宁著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银行反对银行  巴塞尔新资本协议与中国信用风险分析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本书出售、求购地址：https://www.jiaokey.com/book/detail/11275948.html</w:t>
      </w:r>
    </w:p>
    <w:p>
      <w:r>
        <w:t>更多相关图书推荐：https://www.jiaokey.com</w:t>
      </w:r>
    </w:p>
    <w:p>
      <w:r>
        <w:t>张海宁著 其他作品：https://www.jiaokey.com/tag/张海宁著.html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关键词搜索：https://www.jiaokey.com/tag/银行反对银行  巴塞尔新资本协议与中国信用风险分析.html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