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管理审计职能  公司审计部门程序指南  第3版</w:t>
      </w:r>
    </w:p>
    <w:p>
      <w:r>
        <w:rPr>
          <w:rFonts w:ascii="宋体" w:hAnsi="宋体" w:eastAsia="宋体"/>
          <w:sz w:val="24"/>
        </w:rPr>
        <w:t>（美）Michael P.Cangemi，（美）Tommie Singleton著；李海风，李媛媛译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管理审计职能  公司审计部门程序指南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P.Cangemi，（美）Tommie Singleton著；李海风，李媛媛译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本书出售、求购地址：https://www.jiaokey.com/book/detail/11275942.html</w:t>
      </w:r>
    </w:p>
    <w:p>
      <w:r>
        <w:t>更多相关图书推荐：https://www.jiaokey.com</w:t>
      </w:r>
    </w:p>
    <w:p>
      <w:r>
        <w:t>（美）Michael P.Cangemi，（美）Tommie Singleton著；李海风，李媛媛译 其他作品：https://www.jiaokey.com/tag/（美）Michael P.Cangemi，（美）Tommie Singleton著；李海风，李媛媛译.html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关键词搜索：https://www.jiaokey.com/tag/管理审计职能  公司审计部门程序指南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