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经营你自己  人生管理的十堂必修课</w:t>
      </w:r>
    </w:p>
    <w:p>
      <w:r>
        <w:rPr>
          <w:rFonts w:ascii="宋体" w:hAnsi="宋体" w:eastAsia="宋体"/>
          <w:sz w:val="24"/>
        </w:rPr>
        <w:t>（美）雷·卡普（Ray Capp）著；闫鲜宁译（范德比尔特（Vanderbilt）大学新媒体公司）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经营你自己  人生管理的十堂必修课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（美）雷·卡普（Ray Capp）著；闫鲜宁译（范德比尔特（Vanderbilt）大学新媒体公司）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本书出售、求购地址：https://www.jiaokey.com/book/detail/11275941.html</w:t>
      </w:r>
    </w:p>
    <w:p>
      <w:r>
        <w:t>更多相关图书推荐：https://www.jiaokey.com</w:t>
      </w:r>
    </w:p>
    <w:p>
      <w:r>
        <w:t>（美）雷·卡普（Ray Capp）著；闫鲜宁译（范德比尔特（Vanderbilt）大学新媒体公司） 其他作品：https://www.jiaokey.com/tag/（美）雷·卡普（Ray Capp）著；闫鲜宁译（范德比尔特（Vanderbilt）大学新媒体公司）.html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关键词搜索：https://www.jiaokey.com/tag/经营你自己  人生管理的十堂必修课.html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