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最轻松的方法学习市场营销管理</w:t>
      </w:r>
    </w:p>
    <w:p>
      <w:r>
        <w:rPr>
          <w:rFonts w:ascii="宋体" w:hAnsi="宋体" w:eastAsia="宋体"/>
          <w:sz w:val="24"/>
        </w:rPr>
        <w:t>（美）Victor H. Vroom李剑锋主编；张永军 赵凯编著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最轻松的方法学习市场营销管理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（美）Victor H. Vroom李剑锋主编；张永军 赵凯编著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本书出售、求购地址：https://www.jiaokey.com/book/detail/11275931.html</w:t>
      </w:r>
    </w:p>
    <w:p>
      <w:r>
        <w:t>更多相关图书推荐：https://www.jiaokey.com</w:t>
      </w:r>
    </w:p>
    <w:p>
      <w:r>
        <w:t>（美）Victor H. Vroom李剑锋主编；张永军 赵凯编著 其他作品：https://www.jiaokey.com/tag/（美）Victor H. Vroom李剑锋主编；张永军 赵凯编著.html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关键词搜索：https://www.jiaokey.com/tag/最轻松的方法学习市场营销管理.html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