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书名：第一次摄影就上手  现学现拍摄影轻松玩上手，超完善自觉技巧135招</w:t>
      </w:r>
    </w:p>
    <w:p>
      <w:r>
        <w:t>作者：王宏海著</w:t>
      </w:r>
    </w:p>
    <w:p>
      <w:r>
        <w:t>出版社：汕头：汕头大学出版社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第一次摄影就上手  现学现拍摄影轻松玩上手，超完善自觉技巧135招 评论地址：https://www.jiaokey.com/book/detail/11275922.html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