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恐怖宠物店  7</w:t>
      </w:r>
    </w:p>
    <w:p>
      <w:r>
        <w:rPr>
          <w:rFonts w:ascii="宋体" w:hAnsi="宋体" w:eastAsia="宋体"/>
          <w:sz w:val="24"/>
        </w:rPr>
        <w:t>（日）秋乃茉莉著；高郁雯译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恐怖宠物店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（日）秋乃茉莉著；高郁雯译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本书出售、求购地址：https://www.jiaokey.com/book/detail/11275915.html</w:t>
      </w:r>
    </w:p>
    <w:p>
      <w:r>
        <w:t>更多相关图书推荐：https://www.jiaokey.com</w:t>
      </w:r>
    </w:p>
    <w:p>
      <w:r>
        <w:t>（日）秋乃茉莉著；高郁雯译 其他作品：https://www.jiaokey.com/tag/（日）秋乃茉莉著；高郁雯译.html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关键词搜索：https://www.jiaokey.com/tag/恐怖宠物店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