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区域贸易安排的法学进路 GATT/WTO框架下区域贸易一体化的法理学及其实证研究</w:t>
      </w:r>
    </w:p>
    <w:p>
      <w:r>
        <w:rPr>
          <w:rFonts w:ascii="宋体" w:hAnsi="宋体" w:eastAsia="宋体"/>
          <w:sz w:val="24"/>
        </w:rPr>
        <w:t>刘俊著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区域贸易安排的法学进路 GATT/WTO框架下区域贸易一体化的法理学及其实证研究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本书出售、求购地址：https://www.jiaokey.com/book/detail/11275902.html</w:t>
      </w:r>
    </w:p>
    <w:p>
      <w:r>
        <w:t>更多相关图书推荐：https://www.jiaokey.com</w:t>
      </w:r>
    </w:p>
    <w:p>
      <w:r>
        <w:t>刘俊著 其他作品：https://www.jiaokey.com/tag/刘俊著.html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关键词搜索：https://www.jiaokey.com/tag/区域贸易安排的法学进路 GATT/WTO框架下区域贸易一体化的法理学及其实证研究.html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