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书名：天才是怎样思考的</w:t>
      </w:r>
    </w:p>
    <w:p>
      <w:r>
        <w:t>作者：（美）安德雷·阿莱尼柯夫（Andrei G. Aleinikov）著；李永灿译</w:t>
      </w:r>
    </w:p>
    <w:p>
      <w:r>
        <w:t>出版社：海口：海南出版社；三环出版社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天才是怎样思考的 评论地址：https://www.jiaokey.com/book/detail/11275882.html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