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典型合同纠纷案件诉讼证据运用</w:t>
      </w:r>
    </w:p>
    <w:p>
      <w:r>
        <w:rPr>
          <w:rFonts w:ascii="宋体" w:hAnsi="宋体" w:eastAsia="宋体"/>
          <w:sz w:val="24"/>
        </w:rPr>
        <w:t>吴春燕主编；范雪飞等撰稿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典型合同纠纷案件诉讼证据运用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吴春燕主编；范雪飞等撰稿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本书出售、求购地址：https://www.jiaokey.com/book/detail/11275876.html</w:t>
      </w:r>
    </w:p>
    <w:p>
      <w:r>
        <w:t>更多相关图书推荐：https://www.jiaokey.com</w:t>
      </w:r>
    </w:p>
    <w:p>
      <w:r>
        <w:t>吴春燕主编；范雪飞等撰稿 其他作品：https://www.jiaokey.com/tag/吴春燕主编；范雪飞等撰稿.html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关键词搜索：https://www.jiaokey.com/tag/典型合同纠纷案件诉讼证据运用.html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