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高效软件测试自动化</w:t>
      </w:r>
    </w:p>
    <w:p>
      <w:r>
        <w:rPr>
          <w:rFonts w:ascii="宋体" w:hAnsi="宋体" w:eastAsia="宋体"/>
          <w:sz w:val="24"/>
        </w:rPr>
        <w:t>（美）Kanglin Li，（美）Mengqi Wu著；曹文静，谈利群等译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高效软件测试自动化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（美）Kanglin Li，（美）Mengqi Wu著；曹文静，谈利群等译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本书出售、求购地址：https://www.jiaokey.com/book/detail/11275781.html</w:t>
      </w:r>
    </w:p>
    <w:p>
      <w:r>
        <w:t>更多相关图书推荐：https://www.jiaokey.com</w:t>
      </w:r>
    </w:p>
    <w:p>
      <w:r>
        <w:t>（美）Kanglin Li，（美）Mengqi Wu著；曹文静，谈利群等译 其他作品：https://www.jiaokey.com/tag/（美）Kanglin Li，（美）Mengqi Wu著；曹文静，谈利群等译.html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关键词搜索：https://www.jiaokey.com/tag/高效软件测试自动化.html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