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6家装设计与动画制作精彩实例详解</w:t>
      </w:r>
    </w:p>
    <w:p>
      <w:r>
        <w:rPr>
          <w:rFonts w:ascii="宋体" w:hAnsi="宋体" w:eastAsia="宋体"/>
          <w:sz w:val="24"/>
        </w:rPr>
        <w:t>章五一，葛海霞主编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6家装设计与动画制作精彩实例详解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章五一，葛海霞主编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三维(学科: 动画 学科: 室内设计 学科: 计算机辅助设计) 三维 动画 室内设计 计算机辅助设计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本书出售、求购地址：https://www.jiaokey.com/book/detail/11275733.html</w:t>
      </w:r>
    </w:p>
    <w:p>
      <w:r>
        <w:t>更多相关图书推荐：https://www.jiaokey.com</w:t>
      </w:r>
    </w:p>
    <w:p>
      <w:r>
        <w:t>章五一，葛海霞主编 其他作品：https://www.jiaokey.com/tag/章五一，葛海霞主编.html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关键词搜索：https://www.jiaokey.com/tag/三维(学科: 动画 学科: 室内设计 学科: 计算机辅助设计) 三维 动画 室内设计 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