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中文Flash动画制作实用教程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中文Flash动画制作实用教程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本书出售、求购地址：https://www.jiaokey.com/book/detail/11275731.html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关键词搜索：https://www.jiaokey.com/tag/中文Flash动画制作实用教程.html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