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小型团队软件开发 以RUP为中心的方法</w:t>
      </w:r>
    </w:p>
    <w:p>
      <w:r>
        <w:rPr>
          <w:rFonts w:ascii="宋体" w:hAnsi="宋体" w:eastAsia="宋体"/>
          <w:sz w:val="24"/>
        </w:rPr>
        <w:t>（美）Gary Pollice等著；宋锐等译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小型团队软件开发 以RUP为中心的方法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（美）Gary Pollice等著；宋锐等译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本书出售、求购地址：https://www.jiaokey.com/book/detail/11275698.html</w:t>
      </w:r>
    </w:p>
    <w:p>
      <w:r>
        <w:t>更多相关图书推荐：https://www.jiaokey.com</w:t>
      </w:r>
    </w:p>
    <w:p>
      <w:r>
        <w:t>（美）Gary Pollice等著；宋锐等译 其他作品：https://www.jiaokey.com/tag/（美）Gary Pollice等著；宋锐等译.html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关键词搜索：https://www.jiaokey.com/tag/小型团队软件开发 以RUP为中心的方法.html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