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谈判高手</w:t>
      </w:r>
    </w:p>
    <w:p>
      <w:r>
        <w:rPr>
          <w:rFonts w:ascii="宋体" w:hAnsi="宋体" w:eastAsia="宋体"/>
          <w:sz w:val="24"/>
        </w:rPr>
        <w:t>（英）Patrick Forsyth著；李小蓓译；（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（英）Patrick Forsyth著；李小蓓译；（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本书出售、求购地址：https://www.jiaokey.com/book/detail/11275691.html</w:t>
      </w:r>
    </w:p>
    <w:p>
      <w:r>
        <w:t>更多相关图书推荐：https://www.jiaokey.com</w:t>
      </w:r>
    </w:p>
    <w:p>
      <w:r>
        <w:t>（英）Patrick Forsyth著；李小蓓译；（ ）Phil Hailstone图 其他作品：https://www.jiaokey.com/tag/（英）Patrick Forsyth著；李小蓓译；（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