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高考金四导  高中历史总复习  一轮考点全程过关版·学生用书  全国通用版</w:t>
      </w:r>
    </w:p>
    <w:p>
      <w:r>
        <w:rPr>
          <w:rFonts w:ascii="宋体" w:hAnsi="宋体" w:eastAsia="宋体"/>
          <w:sz w:val="24"/>
        </w:rPr>
        <w:t>严军总主编；夏根喜，钱厚林主编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高考金四导  高中历史总复习  一轮考点全程过关版·学生用书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严军总主编；夏根喜，钱厚林主编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本书出售、求购地址：https://www.jiaokey.com/book/detail/11275669.html</w:t>
      </w:r>
    </w:p>
    <w:p>
      <w:r>
        <w:t>更多相关图书推荐：https://www.jiaokey.com</w:t>
      </w:r>
    </w:p>
    <w:p>
      <w:r>
        <w:t>严军总主编；夏根喜，钱厚林主编 其他作品：https://www.jiaokey.com/tag/严军总主编；夏根喜，钱厚林主编.html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关键词搜索：https://www.jiaokey.com/tag/高考金四导  高中历史总复习  一轮考点全程过关版·学生用书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