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  纪念邓小平同志诞辰一百周年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  纪念邓小平同志诞辰一百周年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本书出售、求购地址：https://www.jiaokey.com/book/detail/11275645.html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关键词搜索：https://www.jiaokey.com/tag/电视文学剧本-中国-当代.html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