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一生要读知的100场人类战争  下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一生要读知的100场人类战争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本书出售、求购地址：https://www.jiaokey.com/book/detail/11275638.html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关键词搜索：https://www.jiaokey.com/tag/一生要读知的100场人类战争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