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书名：做人做事好心态  受益一生的枕边书  决定人生成败的66个细节</w:t>
      </w:r>
    </w:p>
    <w:p>
      <w:r>
        <w:t>作者：白全珍编著</w:t>
      </w:r>
    </w:p>
    <w:p>
      <w:r>
        <w:t>出版社：北京：金城出版社</w:t>
      </w:r>
    </w:p>
    <w:p>
      <w:r>
        <w:t>出版日期：2004.08</w:t>
      </w:r>
    </w:p>
    <w:p>
      <w:r>
        <w:t>总页数：259</w:t>
      </w:r>
    </w:p>
    <w:p>
      <w:r>
        <w:t>更多请访问教客网: www.jiaokey.com</w:t>
      </w:r>
    </w:p>
    <w:p>
      <w:r>
        <w:t>做人做事好心态  受益一生的枕边书  决定人生成败的66个细节 评论地址：https://www.jiaokey.com/book/detail/11275602.html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