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让文化成为资本  中国西部民族文化资本化运营研究</w:t>
      </w:r>
    </w:p>
    <w:p>
      <w:r>
        <w:rPr>
          <w:rFonts w:ascii="宋体" w:hAnsi="宋体" w:eastAsia="宋体"/>
          <w:sz w:val="24"/>
        </w:rPr>
        <w:t>李富强著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让文化成为资本  中国西部民族文化资本化运营研究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产业 学科: 研究 地点: 西北地区) 文化(学科: 产业 学科: 研究 地点: 西南地区) 文化 产业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本书出售、求购地址：https://www.jiaokey.com/book/detail/11275587.html</w:t>
      </w:r>
    </w:p>
    <w:p>
      <w:r>
        <w:t>更多相关图书推荐：https://www.jiaokey.com</w:t>
      </w:r>
    </w:p>
    <w:p>
      <w:r>
        <w:t>李富强著 其他作品：https://www.jiaokey.com/tag/李富强著.html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关键词搜索：https://www.jiaokey.com/tag/文化(学科: 产业 学科: 研究 地点: 西北地区) 文化(学科: 产业 学科: 研究 地点: 西南地区) 文化 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