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一生中必须依靠的七种人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一生中必须依靠的七种人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本书出售、求购地址：https://www.jiaokey.com/book/detail/11275563.html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关键词搜索：https://www.jiaokey.com/tag/一生中必须依靠的七种人.html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