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说的就是好听  百战不殆的口才术</w:t>
      </w:r>
    </w:p>
    <w:p>
      <w:r>
        <w:rPr>
          <w:rFonts w:ascii="宋体" w:hAnsi="宋体" w:eastAsia="宋体"/>
          <w:sz w:val="24"/>
        </w:rPr>
        <w:t>（澳）彼得·汤姆森著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说的就是好听  百战不殆的口才术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（澳）彼得·汤姆森著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本书出售、求购地址：https://www.jiaokey.com/book/detail/11275561.html</w:t>
      </w:r>
    </w:p>
    <w:p>
      <w:r>
        <w:t>更多相关图书推荐：https://www.jiaokey.com</w:t>
      </w:r>
    </w:p>
    <w:p>
      <w:r>
        <w:t>（澳）彼得·汤姆森著 其他作品：https://www.jiaokey.com/tag/（澳）彼得·汤姆森著.html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关键词搜索：https://www.jiaokey.com/tag/说的就是好听  百战不殆的口才术.html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