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书名：拒腐防变每月一课  第1、2课</w:t>
      </w:r>
    </w:p>
    <w:p>
      <w:r>
        <w:t>作者：中国方正出版社电子传媒中心编著</w:t>
      </w:r>
    </w:p>
    <w:p>
      <w:r>
        <w:t>出版社：北京:中国方正出版社,2004.06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拒腐防变每月一课  第1、2课 评论地址：https://www.jiaokey.com/book/detail/11275560.html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