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就业力-赢在起跑线的七种能力</w:t>
      </w:r>
    </w:p>
    <w:p>
      <w:r>
        <w:rPr>
          <w:rFonts w:ascii="宋体" w:hAnsi="宋体" w:eastAsia="宋体"/>
          <w:sz w:val="24"/>
        </w:rPr>
        <w:t>李凤伟，常桦主编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就业力-赢在起跑线的七种能力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李凤伟，常桦主编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本书出售、求购地址：https://www.jiaokey.com/book/detail/11275557.html</w:t>
      </w:r>
    </w:p>
    <w:p>
      <w:r>
        <w:t>更多相关图书推荐：https://www.jiaokey.com</w:t>
      </w:r>
    </w:p>
    <w:p>
      <w:r>
        <w:t>李凤伟，常桦主编 其他作品：https://www.jiaokey.com/tag/李凤伟，常桦主编.html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关键词搜索：https://www.jiaokey.com/tag/就业力-赢在起跑线的七种能力.html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