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蹲下来和孩子交流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蹲下来和孩子交流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本书出售、求购地址：https://www.jiaokey.com/book/detail/11275556.html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关键词搜索：https://www.jiaokey.com/tag/蹲下来和孩子交流.html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