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第二张脸  从未被媒体披露过的江苏盐城特大银行抢劫杀人案</w:t>
      </w:r>
    </w:p>
    <w:p>
      <w:r>
        <w:rPr>
          <w:rFonts w:ascii="宋体" w:hAnsi="宋体" w:eastAsia="宋体"/>
          <w:sz w:val="24"/>
        </w:rPr>
        <w:t>张茂龙著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第二张脸  从未被媒体披露过的江苏盐城特大银行抢劫杀人案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本书出售、求购地址：https://www.jiaokey.com/book/detail/11275545.html</w:t>
      </w:r>
    </w:p>
    <w:p>
      <w:r>
        <w:t>更多相关图书推荐：https://www.jiaokey.com</w:t>
      </w:r>
    </w:p>
    <w:p>
      <w:r>
        <w:t>张茂龙著 其他作品：https://www.jiaokey.com/tag/张茂龙著.html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关键词搜索：https://www.jiaokey.com/tag/第二张脸  从未被媒体披露过的江苏盐城特大银行抢劫杀人案.html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