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不讲规矩  100名建筑大师的传奇人生</w:t>
      </w:r>
    </w:p>
    <w:p>
      <w:r>
        <w:rPr>
          <w:rFonts w:ascii="宋体" w:hAnsi="宋体" w:eastAsia="宋体"/>
          <w:sz w:val="24"/>
        </w:rPr>
        <w:t>（俄）Д.К.萨明著；杨仕章译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不讲规矩  100名建筑大师的传奇人生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（俄）Д.К.萨明著；杨仕章译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本书出售、求购地址：https://www.jiaokey.com/book/detail/11275537.html</w:t>
      </w:r>
    </w:p>
    <w:p>
      <w:r>
        <w:t>更多相关图书推荐：https://www.jiaokey.com</w:t>
      </w:r>
    </w:p>
    <w:p>
      <w:r>
        <w:t>（俄）Д.К.萨明著；杨仕章译 其他作品：https://www.jiaokey.com/tag/（俄）Д.К.萨明著；杨仕章译.html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关键词搜索：https://www.jiaokey.com/tag/不讲规矩  100名建筑大师的传奇人生.html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