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书名：现在可以说了  犹太智者基翁幽默文选</w:t>
      </w:r>
    </w:p>
    <w:p>
      <w:r>
        <w:t>作者：（以）埃弗雷姆·基翁（Ephraim Kishon）著；吴远恒，夏平译</w:t>
      </w:r>
    </w:p>
    <w:p>
      <w:r>
        <w:t>出版社：上海：文汇出版社</w:t>
      </w:r>
    </w:p>
    <w:p>
      <w:r>
        <w:t>出版日期：2004.07</w:t>
      </w:r>
    </w:p>
    <w:p>
      <w:r>
        <w:t>总页数：459</w:t>
      </w:r>
    </w:p>
    <w:p>
      <w:r>
        <w:t>更多请访问教客网: www.jiaokey.com</w:t>
      </w:r>
    </w:p>
    <w:p>
      <w:r>
        <w:t>现在可以说了  犹太智者基翁幽默文选 评论地址：https://www.jiaokey.com/book/detail/11275535.html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