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直接回家  你我身边的“围城”故事</w:t>
      </w:r>
    </w:p>
    <w:p>
      <w:r>
        <w:rPr>
          <w:rFonts w:ascii="宋体" w:hAnsi="宋体" w:eastAsia="宋体"/>
          <w:sz w:val="24"/>
        </w:rPr>
        <w:t>莫小米文；章衣萍画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直接回家  你我身边的“围城”故事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莫小米文；章衣萍画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本书出售、求购地址：https://www.jiaokey.com/book/detail/11275525.html</w:t>
      </w:r>
    </w:p>
    <w:p>
      <w:r>
        <w:t>更多相关图书推荐：https://www.jiaokey.com</w:t>
      </w:r>
    </w:p>
    <w:p>
      <w:r>
        <w:t>莫小米文；章衣萍画 其他作品：https://www.jiaokey.com/tag/莫小米文；章衣萍画.html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关键词搜索：https://www.jiaokey.com/tag/直接回家  你我身边的“围城”故事.html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