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书名：钢笔速记与快写字帖</w:t>
      </w:r>
    </w:p>
    <w:p>
      <w:r>
        <w:t>作者：王延林主编；吴明宝，徐明，刘祖棵编写</w:t>
      </w:r>
    </w:p>
    <w:p>
      <w:r>
        <w:t>出版社：上海:学林出版社,2004.07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钢笔速记与快写字帖 评论地址：https://www.jiaokey.com/book/detail/11275411.html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