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水彩花卉基础技法</w:t>
      </w:r>
    </w:p>
    <w:p>
      <w:r>
        <w:rPr>
          <w:rFonts w:ascii="宋体" w:hAnsi="宋体" w:eastAsia="宋体"/>
          <w:sz w:val="24"/>
        </w:rPr>
        <w:t>（美）雷切尔·鲁宾·沃尔夫编著；杨晓梅，邢瑛译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水彩花卉基础技法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（美）雷切尔·鲁宾·沃尔夫编著；杨晓梅，邢瑛译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本书出售、求购地址：https://www.jiaokey.com/book/detail/11275404.html</w:t>
      </w:r>
    </w:p>
    <w:p>
      <w:r>
        <w:t>更多相关图书推荐：https://www.jiaokey.com</w:t>
      </w:r>
    </w:p>
    <w:p>
      <w:r>
        <w:t>（美）雷切尔·鲁宾·沃尔夫编著；杨晓梅，邢瑛译 其他作品：https://www.jiaokey.com/tag/（美）雷切尔·鲁宾·沃尔夫编著；杨晓梅，邢瑛译.html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关键词搜索：https://www.jiaokey.com/tag/水彩花卉基础技法.html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