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自主与引导  基于自主学习的课堂教学引导策略研究</w:t>
      </w:r>
    </w:p>
    <w:p>
      <w:r>
        <w:rPr>
          <w:rFonts w:ascii="宋体" w:hAnsi="宋体" w:eastAsia="宋体"/>
          <w:sz w:val="24"/>
        </w:rPr>
        <w:t>金延风，吴希红主编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自主与引导  基于自主学习的课堂教学引导策略研究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金延风，吴希红主编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本书出售、求购地址：https://www.jiaokey.com/book/detail/11275374.html</w:t>
      </w:r>
    </w:p>
    <w:p>
      <w:r>
        <w:t>更多相关图书推荐：https://www.jiaokey.com</w:t>
      </w:r>
    </w:p>
    <w:p>
      <w:r>
        <w:t>金延风，吴希红主编 其他作品：https://www.jiaokey.com/tag/金延风，吴希红主编.html</w:t>
      </w:r>
    </w:p>
    <w:p>
      <w:r>
        <w:t>关键词搜索：https://www.jiaokey.com/tag/基础教育-课堂教学-教学研究.html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