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书名：肿瘤化疗、放疗201个怎么办？  第2版</w:t>
      </w:r>
    </w:p>
    <w:p>
      <w:r>
        <w:t>作者：王奇璐，余子豪主编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总页数：171</w:t>
      </w:r>
    </w:p>
    <w:p>
      <w:r>
        <w:t>更多请访问教客网: www.jiaokey.com</w:t>
      </w:r>
    </w:p>
    <w:p>
      <w:r>
        <w:t>肿瘤化疗、放疗201个怎么办？  第2版 评论地址：https://www.jiaokey.com/book/detail/11275353.html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