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书名：成语气象台</w:t>
      </w:r>
    </w:p>
    <w:p>
      <w:r>
        <w:t>作者：李烨文字坊文；八爪鱼工作室绘</w:t>
      </w:r>
    </w:p>
    <w:p>
      <w:r>
        <w:t>出版社：杭州：浙江古籍出版社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成语气象台 评论地址：https://www.jiaokey.com/book/detail/11275326.html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