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企业营运规划  企业稳健经营的25个重点  中英文本</w:t>
      </w:r>
    </w:p>
    <w:p>
      <w:r>
        <w:rPr>
          <w:rFonts w:ascii="宋体" w:hAnsi="宋体" w:eastAsia="宋体"/>
          <w:sz w:val="24"/>
        </w:rPr>
        <w:t>（美）爱德华·威廉姆斯（Edward E.Williams）等著；钟坚译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企业营运规划  企业稳健经营的25个重点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（美）爱德华·威廉姆斯（Edward E.Williams）等著；钟坚译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本书出售、求购地址：https://www.jiaokey.com/book/detail/11275231.html</w:t>
      </w:r>
    </w:p>
    <w:p>
      <w:r>
        <w:t>更多相关图书推荐：https://www.jiaokey.com</w:t>
      </w:r>
    </w:p>
    <w:p>
      <w:r>
        <w:t>（美）爱德华·威廉姆斯（Edward E.Williams）等著；钟坚译 其他作品：https://www.jiaokey.com/tag/（美）爱德华·威廉姆斯（Edward E.Williams）等著；钟坚译.html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关键词搜索：https://www.jiaokey.com/tag/企业管理(学科: 研究)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