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  成为全球化企业的25个契机  中英文本</w:t>
      </w:r>
    </w:p>
    <w:p>
      <w:r>
        <w:rPr>
          <w:rFonts w:ascii="宋体" w:hAnsi="宋体" w:eastAsia="宋体"/>
          <w:sz w:val="24"/>
        </w:rPr>
        <w:t>（美）杰弗里·伯斯传（Jeffrey H.Bergstrand）著；莫燕雄译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  成为全球化企业的25个契机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（美）杰弗里·伯斯传（Jeffrey H.Bergstrand）著；莫燕雄译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本书出售、求购地址：https://www.jiaokey.com/book/detail/11275229.html</w:t>
      </w:r>
    </w:p>
    <w:p>
      <w:r>
        <w:t>更多相关图书推荐：https://www.jiaokey.com</w:t>
      </w:r>
    </w:p>
    <w:p>
      <w:r>
        <w:t>（美）杰弗里·伯斯传（Jeffrey H.Bergstrand）著；莫燕雄译 其他作品：https://www.jiaokey.com/tag/（美）杰弗里·伯斯传（Jeffrey H.Bergstrand）著；莫燕雄译.html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关键词搜索：https://www.jiaokey.com/tag/企业国际化  成为全球化企业的25个契机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