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活用营销策略  商品营销的25个成功策略</w:t>
      </w:r>
    </w:p>
    <w:p>
      <w:r>
        <w:rPr>
          <w:rFonts w:ascii="宋体" w:hAnsi="宋体" w:eastAsia="宋体"/>
          <w:sz w:val="24"/>
        </w:rPr>
        <w:t>（美）麦克尔·卡明斯（Michael A.Kamins）著；曹琼译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活用营销策略  商品营销的25个成功策略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（美）麦克尔·卡明斯（Michael A.Kamins）著；曹琼译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本书出售、求购地址：https://www.jiaokey.com/book/detail/11275225.html</w:t>
      </w:r>
    </w:p>
    <w:p>
      <w:r>
        <w:t>更多相关图书推荐：https://www.jiaokey.com</w:t>
      </w:r>
    </w:p>
    <w:p>
      <w:r>
        <w:t>（美）麦克尔·卡明斯（Michael A.Kamins）著；曹琼译 其他作品：https://www.jiaokey.com/tag/（美）麦克尔·卡明斯（Michael A.Kamins）著；曹琼译.html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关键词搜索：https://www.jiaokey.com/tag/活用营销策略  商品营销的25个成功策略.html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