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书名：英汉俄化学水处理词汇</w:t>
      </w:r>
    </w:p>
    <w:p>
      <w:r>
        <w:t>作者：西北电力试验研究和水电部火电厂大气环境测试研究中心负责主编</w:t>
      </w:r>
    </w:p>
    <w:p>
      <w:r>
        <w:t>出版社：西安热工研究所</w:t>
      </w:r>
    </w:p>
    <w:p>
      <w:r>
        <w:t>出版日期：1984.05</w:t>
      </w:r>
    </w:p>
    <w:p>
      <w:r>
        <w:t>总页数：739</w:t>
      </w:r>
    </w:p>
    <w:p>
      <w:r>
        <w:t>更多请访问教客网: www.jiaokey.com</w:t>
      </w:r>
    </w:p>
    <w:p>
      <w:r>
        <w:t>英汉俄化学水处理词汇 评论地址：https://www.jiaokey.com/book/detail/11275161.html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