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国内外锅炉压力容器安全监察与法规标准综论</w:t>
      </w:r>
    </w:p>
    <w:p>
      <w:r>
        <w:rPr>
          <w:rFonts w:ascii="宋体" w:hAnsi="宋体" w:eastAsia="宋体"/>
          <w:sz w:val="24"/>
        </w:rPr>
        <w:t>王桂晶，谢铁军，刘益荣主编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国内外锅炉压力容器安全监察与法规标准综论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王桂晶，谢铁军，刘益荣主编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本书出售、求购地址：https://www.jiaokey.com/book/detail/11275157.html</w:t>
      </w:r>
    </w:p>
    <w:p>
      <w:r>
        <w:t>更多相关图书推荐：https://www.jiaokey.com</w:t>
      </w:r>
    </w:p>
    <w:p>
      <w:r>
        <w:t>王桂晶，谢铁军，刘益荣主编 其他作品：https://www.jiaokey.com/tag/王桂晶，谢铁军，刘益荣主编.html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关键词搜索：https://www.jiaokey.com/tag/国内外锅炉压力容器安全监察与法规标准综论.html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