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电力行业安全性评价及安全监察实务全书  第4卷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电力行业安全性评价及安全监察实务全书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本书出售、求购地址：https://www.jiaokey.com/book/detail/11275108.html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关键词搜索：https://www.jiaokey.com/tag/电力行业安全性评价及安全监察实务全书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