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最新电力工程标准规范实用全书  第4卷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最新电力工程标准规范实用全书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本书出售、求购地址：https://www.jiaokey.com/book/detail/11275101.html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关键词搜索：https://www.jiaokey.com/tag/最新电力工程标准规范实用全书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