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书名：中国锅炉压力容器检验机构名录</w:t>
      </w:r>
    </w:p>
    <w:p>
      <w:r>
        <w:t>作者：劳动部锅炉压力容器安全监察局，全国劳动部门锅炉压力容器检验所协作网</w:t>
      </w:r>
    </w:p>
    <w:p>
      <w:r>
        <w:t>出版社：</w:t>
      </w:r>
    </w:p>
    <w:p>
      <w:r>
        <w:t>出版日期：1993.10</w:t>
      </w:r>
    </w:p>
    <w:p>
      <w:r>
        <w:t>总页数：393</w:t>
      </w:r>
    </w:p>
    <w:p>
      <w:r>
        <w:t>更多请访问教客网: www.jiaokey.com</w:t>
      </w:r>
    </w:p>
    <w:p>
      <w:r>
        <w:t>中国锅炉压力容器检验机构名录 评论地址：https://www.jiaokey.com/book/detail/11275073.html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