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最新电力改革与市场规范运作  下</w:t>
      </w:r>
    </w:p>
    <w:p>
      <w:r>
        <w:rPr>
          <w:rFonts w:ascii="宋体" w:hAnsi="宋体" w:eastAsia="宋体"/>
          <w:sz w:val="24"/>
        </w:rPr>
        <w:t>本书编写组编；徐宪江主编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最新电力改革与市场规范运作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本书编写组编；徐宪江主编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本书出售、求购地址：https://www.jiaokey.com/book/detail/11275069.html</w:t>
      </w:r>
    </w:p>
    <w:p>
      <w:r>
        <w:t>更多相关图书推荐：https://www.jiaokey.com</w:t>
      </w:r>
    </w:p>
    <w:p>
      <w:r>
        <w:t>本书编写组编；徐宪江主编 其他作品：https://www.jiaokey.com/tag/本书编写组编；徐宪江主编.html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关键词搜索：https://www.jiaokey.com/tag/最新电力改革与市场规范运作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