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电力信息化管理实用手册  第2卷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电力信息化管理实用手册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本书出售、求购地址：https://www.jiaokey.com/book/detail/11275065.html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关键词搜索：https://www.jiaokey.com/tag/电力信息化管理实用手册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