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电力工程质量检验评定标准实务全书  第3册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电力工程质量检验评定标准实务全书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本书出售、求购地址：https://www.jiaokey.com/book/detail/11275062.html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关键词搜索：https://www.jiaokey.com/tag/电力工程质量检验评定标准实务全书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